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贫困何以生产  城市低保家庭的贫困状况研究</w:t>
      </w:r>
    </w:p>
    <w:p>
      <w:r>
        <w:rPr>
          <w:rFonts w:ascii="宋体" w:hAnsi="宋体" w:eastAsia="宋体"/>
          <w:sz w:val="24"/>
        </w:rPr>
        <w:t>李正东等著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贫困何以生产  城市低保家庭的贫困状况研究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本书出售、求购地址：https://www.jiaokey.com/book/detail/14426074.html</w:t>
      </w:r>
    </w:p>
    <w:p>
      <w:r>
        <w:t>更多相关图书推荐：https://www.jiaokey.com</w:t>
      </w:r>
    </w:p>
    <w:p>
      <w:r>
        <w:t>李正东等著 其他作品：https://www.jiaokey.com/tag/李正东等著.html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关键词搜索：https://www.jiaokey.com/tag/贫困何以生产  城市低保家庭的贫困状况研究.html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