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蓬莱和歌子服装上的刺绣</w:t>
      </w:r>
    </w:p>
    <w:p>
      <w:r>
        <w:rPr>
          <w:rFonts w:ascii="宋体" w:hAnsi="宋体" w:eastAsia="宋体"/>
          <w:sz w:val="24"/>
        </w:rPr>
        <w:t>蓬莱和歌子著；虎耳草咩咩，方菁译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蓬莱和歌子服装上的刺绣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蓬莱和歌子著；虎耳草咩咩，方菁译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本书出售、求购地址：https://www.jiaokey.com/book/detail/14426065.html</w:t>
      </w:r>
    </w:p>
    <w:p>
      <w:r>
        <w:t>更多相关图书推荐：https://www.jiaokey.com</w:t>
      </w:r>
    </w:p>
    <w:p>
      <w:r>
        <w:t>蓬莱和歌子著；虎耳草咩咩，方菁译 其他作品：https://www.jiaokey.com/tag/蓬莱和歌子著；虎耳草咩咩，方菁译.html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关键词搜索：https://www.jiaokey.com/tag/蓬莱和歌子服装上的刺绣.html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