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书名：阳光姐姐小说树  开满桅子的盛夏</w:t>
      </w:r>
    </w:p>
    <w:p>
      <w:r>
        <w:t>作者：伍美珍编著</w:t>
      </w:r>
    </w:p>
    <w:p>
      <w:r>
        <w:t>出版社：长沙:湖南少年儿童出版社,2018.07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阳光姐姐小说树  开满桅子的盛夏 评论地址：https://www.jiaokey.com/book/detail/14426061.html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