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不急不吼  轻松养出好孩子</w:t>
      </w:r>
    </w:p>
    <w:p>
      <w:r>
        <w:rPr>
          <w:rFonts w:ascii="宋体" w:hAnsi="宋体" w:eastAsia="宋体"/>
          <w:sz w:val="24"/>
        </w:rPr>
        <w:t>何小英，魏华，李丛著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不急不吼  轻松养出好孩子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何小英，魏华，李丛著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本书出售、求购地址：https://www.jiaokey.com/book/detail/14426055.html</w:t>
      </w:r>
    </w:p>
    <w:p>
      <w:r>
        <w:t>更多相关图书推荐：https://www.jiaokey.com</w:t>
      </w:r>
    </w:p>
    <w:p>
      <w:r>
        <w:t>何小英，魏华，李丛著 其他作品：https://www.jiaokey.com/tag/何小英，魏华，李丛著.html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关键词搜索：https://www.jiaokey.com/tag/不急不吼  轻松养出好孩子.html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