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书名：别输在不会说话上</w:t>
      </w:r>
    </w:p>
    <w:p>
      <w:r>
        <w:t>作者：若水编著</w:t>
      </w:r>
    </w:p>
    <w:p>
      <w:r>
        <w:t>出版社：北京:中国电影出版社,2018.03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别输在不会说话上 评论地址：https://www.jiaokey.com/book/detail/14426041.html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