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书名：艺匠寻信人  艺匠古今</w:t>
      </w:r>
    </w:p>
    <w:p>
      <w:r>
        <w:t>作者：上海博物馆编</w:t>
      </w:r>
    </w:p>
    <w:p>
      <w:r>
        <w:t>出版社：上海:上海人民美术出版社,2018.05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艺匠寻信人  艺匠古今 评论地址：https://www.jiaokey.com/book/detail/14426030.html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