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村妇·荆钗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村妇·荆钗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本书出售、求购地址：https://www.jiaokey.com/book/detail/14426015.html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关键词搜索：https://www.jiaokey.com/tag/村妇·荆钗.html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