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记忆冠军高效学习法</w:t>
      </w:r>
    </w:p>
    <w:p>
      <w:r>
        <w:rPr>
          <w:rFonts w:ascii="宋体" w:hAnsi="宋体" w:eastAsia="宋体"/>
          <w:sz w:val="24"/>
        </w:rPr>
        <w:t>（德）贡特尔·卡斯滕著；陈惟英译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记忆冠军高效学习法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（德）贡特尔·卡斯滕著；陈惟英译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本书出售、求购地址：https://www.jiaokey.com/book/detail/14426002.html</w:t>
      </w:r>
    </w:p>
    <w:p>
      <w:r>
        <w:t>更多相关图书推荐：https://www.jiaokey.com</w:t>
      </w:r>
    </w:p>
    <w:p>
      <w:r>
        <w:t>（德）贡特尔·卡斯滕著；陈惟英译 其他作品：https://www.jiaokey.com/tag/（德）贡特尔·卡斯滕著；陈惟英译.html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关键词搜索：https://www.jiaokey.com/tag/记忆冠军高效学习法.html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