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书名：传播学视域下的“生命线”</w:t>
      </w:r>
    </w:p>
    <w:p>
      <w:r>
        <w:t>作者：张傅，付长海，李静霞编著</w:t>
      </w:r>
    </w:p>
    <w:p>
      <w:r>
        <w:t>出版社：北京:知识产权出版社,2017.08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传播学视域下的“生命线” 评论地址：https://www.jiaokey.com/book/detail/14426000.html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