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二战巅峰对决F4F“野猫”VSA6M零式</w:t>
      </w:r>
    </w:p>
    <w:p>
      <w:r>
        <w:rPr>
          <w:rFonts w:ascii="宋体" w:hAnsi="宋体" w:eastAsia="宋体"/>
          <w:sz w:val="24"/>
        </w:rPr>
        <w:t>（美）爱德华·M.杨（Edward M.Young）著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二战巅峰对决F4F“野猫”VSA6M零式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（美）爱德华·M.杨（Edward M.Young）著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本书出售、求购地址：https://www.jiaokey.com/book/detail/14425995.html</w:t>
      </w:r>
    </w:p>
    <w:p>
      <w:r>
        <w:t>更多相关图书推荐：https://www.jiaokey.com</w:t>
      </w:r>
    </w:p>
    <w:p>
      <w:r>
        <w:t>（美）爱德华·M.杨（Edward M.Young）著 其他作品：https://www.jiaokey.com/tag/（美）爱德华·M.杨（Edward M.Young）著.html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关键词搜索：https://www.jiaokey.com/tag/二战巅峰对决F4F“野猫”VSA6M零式.html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