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国医启蒙系列  中医史上的那些人与事儿</w:t>
      </w:r>
    </w:p>
    <w:p>
      <w:r>
        <w:rPr>
          <w:rFonts w:ascii="宋体" w:hAnsi="宋体" w:eastAsia="宋体"/>
          <w:sz w:val="24"/>
        </w:rPr>
        <w:t>谭波总主编；李培乾，刘冬梅编著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国医启蒙系列  中医史上的那些人与事儿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谭波总主编；李培乾，刘冬梅编著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本书出售、求购地址：https://www.jiaokey.com/book/detail/14425987.html</w:t>
      </w:r>
    </w:p>
    <w:p>
      <w:r>
        <w:t>更多相关图书推荐：https://www.jiaokey.com</w:t>
      </w:r>
    </w:p>
    <w:p>
      <w:r>
        <w:t>谭波总主编；李培乾，刘冬梅编著 其他作品：https://www.jiaokey.com/tag/谭波总主编；李培乾，刘冬梅编著.html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关键词搜索：https://www.jiaokey.com/tag/国医启蒙系列  中医史上的那些人与事儿.html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