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书名：给孩子的音乐故事  2</w:t>
      </w:r>
    </w:p>
    <w:p>
      <w:r>
        <w:t>作者：沈弘著</w:t>
      </w:r>
    </w:p>
    <w:p>
      <w:r>
        <w:t>出版社：上海:东方出版中心,2018.04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给孩子的音乐故事  2 评论地址：https://www.jiaokey.com/book/detail/14425971.html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