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书名：“教育中国与知识空间”丛书  梦山书系  清季同文馆及其师生</w:t>
      </w:r>
    </w:p>
    <w:p>
      <w:r>
        <w:t>作者：苏精著</w:t>
      </w:r>
    </w:p>
    <w:p>
      <w:r>
        <w:t>出版社：福建闽教图书有限公司,2018.06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“教育中国与知识空间”丛书  梦山书系  清季同文馆及其师生 评论地址：https://www.jiaokey.com/book/detail/14425966.html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