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书名：我们存在，因为不羁  扬州八怪</w:t>
      </w:r>
    </w:p>
    <w:p>
      <w:r>
        <w:t>作者：周时奋著</w:t>
      </w:r>
    </w:p>
    <w:p>
      <w:r>
        <w:t>出版社：贵阳:贵州教育出版社,2018.06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我们存在，因为不羁  扬州八怪 评论地址：https://www.jiaokey.com/book/detail/14425957.html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