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书名：佛罗伦萨的苏醒  文艺复兴三杰</w:t>
      </w:r>
    </w:p>
    <w:p>
      <w:r>
        <w:t>作者：周时奋著</w:t>
      </w:r>
    </w:p>
    <w:p>
      <w:r>
        <w:t>出版社：贵阳:贵州教育出版社,2018.06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佛罗伦萨的苏醒  文艺复兴三杰 评论地址：https://www.jiaokey.com/book/detail/14425942.html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