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书名：日日木食器  31位木作职人和300件手感小物的好时光</w:t>
      </w:r>
    </w:p>
    <w:p>
      <w:r>
        <w:t>作者：（日）西川荣明编著；高梦昕译</w:t>
      </w:r>
    </w:p>
    <w:p>
      <w:r>
        <w:t>出版社：郑州:河南科学技术出版社,2018.06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日日木食器  31位木作职人和300件手感小物的好时光 评论地址：https://www.jiaokey.com/book/detail/14425940.html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