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书名：魔戒之王</w:t>
      </w:r>
    </w:p>
    <w:p>
      <w:r>
        <w:t>作者：徐辰著</w:t>
      </w:r>
    </w:p>
    <w:p>
      <w:r>
        <w:t>出版社：上海：上海教育出版社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魔戒之王 评论地址：https://www.jiaokey.com/book/detail/14425936.html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