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  宝马神枪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  宝马神枪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本书出售、求购地址：https://www.jiaokey.com/book/detail/14425921.html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  宝马神枪.html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