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澳门教育丛书  薪火相传育英才  数学教育研思集</w:t>
      </w:r>
    </w:p>
    <w:p>
      <w:r>
        <w:rPr>
          <w:rFonts w:ascii="宋体" w:hAnsi="宋体" w:eastAsia="宋体"/>
          <w:sz w:val="24"/>
        </w:rPr>
        <w:t>郑志民，邓海棠编著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澳门教育丛书  薪火相传育英才  数学教育研思集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郑志民，邓海棠编著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本书出售、求购地址：https://www.jiaokey.com/book/detail/14425917.html</w:t>
      </w:r>
    </w:p>
    <w:p>
      <w:r>
        <w:t>更多相关图书推荐：https://www.jiaokey.com</w:t>
      </w:r>
    </w:p>
    <w:p>
      <w:r>
        <w:t>郑志民，邓海棠编著 其他作品：https://www.jiaokey.com/tag/郑志民，邓海棠编著.html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关键词搜索：https://www.jiaokey.com/tag/澳门教育丛书  薪火相传育英才  数学教育研思集.html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