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书名：阿诺尔德  索末菲传  原子物理学家与文化信使</w:t>
      </w:r>
    </w:p>
    <w:p>
      <w:r>
        <w:t>作者：（德）米夏埃尔·埃克特著；方在庆，何钧主译</w:t>
      </w:r>
    </w:p>
    <w:p>
      <w:r>
        <w:t>出版社：长沙:湖南科学技术出版社,2018.04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阿诺尔德  索末菲传  原子物理学家与文化信使 评论地址：https://www.jiaokey.com/book/detail/14425906.html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