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  一看就会  实用英语单词  日常  大家的标准英语入门词汇书  白金版</w:t>
      </w:r>
    </w:p>
    <w:p>
      <w:r>
        <w:t>作者：柠檬树英语教学团队编著</w:t>
      </w:r>
    </w:p>
    <w:p>
      <w:r>
        <w:t>出版社：中译出版社,2018.01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漫画图解  一看就会  实用英语单词  日常  大家的标准英语入门词汇书  白金版 评论地址：https://www.jiaokey.com/book/detail/14425902.html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