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书名：如晤如语  茫父家书</w:t>
      </w:r>
    </w:p>
    <w:p>
      <w:r>
        <w:t>作者：姚华著；杜鹏飞点校</w:t>
      </w:r>
    </w:p>
    <w:p>
      <w:r>
        <w:t>出版社：上海:上海书画出版社,2018.03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如晤如语  茫父家书 评论地址：https://www.jiaokey.com/book/detail/14425883.html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