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工作不焦虑  打造积极正向的高绩效团队</w:t>
      </w:r>
    </w:p>
    <w:p>
      <w:r>
        <w:rPr>
          <w:rFonts w:ascii="宋体" w:hAnsi="宋体" w:eastAsia="宋体"/>
          <w:sz w:val="24"/>
        </w:rPr>
        <w:t>（英）德里克·罗杰（Derek Roger），（新西兰）尼克·皮特里（Nick Petrie）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工作不焦虑  打造积极正向的高绩效团队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（英）德里克·罗杰（Derek Roger），（新西兰）尼克·皮特里（Nick Petrie）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本书出售、求购地址：https://www.jiaokey.com/book/detail/14425879.html</w:t>
      </w:r>
    </w:p>
    <w:p>
      <w:r>
        <w:t>更多相关图书推荐：https://www.jiaokey.com</w:t>
      </w:r>
    </w:p>
    <w:p>
      <w:r>
        <w:t>（英）德里克·罗杰（Derek Roger），（新西兰）尼克·皮特里（Nick Petrie） 其他作品：https://www.jiaokey.com/tag/（英）德里克·罗杰（Derek Roger），（新西兰）尼克·皮特里（Nick Petrie）.html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关键词搜索：https://www.jiaokey.com/tag/工作不焦虑  打造积极正向的高绩效团队.html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