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蟹之进行曲  3  蟹的革命</w:t>
      </w:r>
    </w:p>
    <w:p>
      <w:r>
        <w:rPr>
          <w:rFonts w:ascii="宋体" w:hAnsi="宋体" w:eastAsia="宋体"/>
          <w:sz w:val="24"/>
        </w:rPr>
        <w:t>（法）阿尔蒂尔·德·潘（Arthur de Pins）著；张怡译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蟹之进行曲  3  蟹的革命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（法）阿尔蒂尔·德·潘（Arthur de Pins）著；张怡译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本书出售、求购地址：https://www.jiaokey.com/book/detail/14425865.html</w:t>
      </w:r>
    </w:p>
    <w:p>
      <w:r>
        <w:t>更多相关图书推荐：https://www.jiaokey.com</w:t>
      </w:r>
    </w:p>
    <w:p>
      <w:r>
        <w:t>（法）阿尔蒂尔·德·潘（Arthur de Pins）著；张怡译 其他作品：https://www.jiaokey.com/tag/（法）阿尔蒂尔·德·潘（Arthur de Pins）著；张怡译.html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关键词搜索：https://www.jiaokey.com/tag/蟹之进行曲  3  蟹的革命.html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