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秦汉儿童的世界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秦汉儿童的世界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本书出售、求购地址：https://www.jiaokey.com/book/detail/14425861.html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关键词搜索：https://www.jiaokey.com/tag/秦汉儿童的世界.html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