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书名：“图文版艺术家传记”系列  中国女书法家传</w:t>
      </w:r>
    </w:p>
    <w:p>
      <w:r>
        <w:t>作者：蔡慧苹</w:t>
      </w:r>
    </w:p>
    <w:p>
      <w:r>
        <w:t>出版社：上海:东方出版中心,2018.05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“图文版艺术家传记”系列  中国女书法家传 评论地址：https://www.jiaokey.com/book/detail/14425835.html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