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Python数据科学  技术详解与商业实践</w:t>
      </w:r>
    </w:p>
    <w:p>
      <w:r>
        <w:rPr>
          <w:rFonts w:ascii="宋体" w:hAnsi="宋体" w:eastAsia="宋体"/>
          <w:sz w:val="24"/>
        </w:rPr>
        <w:t>常国珍，赵仁乾，张秋剑著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Python数据科学  技术详解与商业实践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常国珍，赵仁乾，张秋剑著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本书出售、求购地址：https://www.jiaokey.com/book/detail/14425828.html</w:t>
      </w:r>
    </w:p>
    <w:p>
      <w:r>
        <w:t>更多相关图书推荐：https://www.jiaokey.com</w:t>
      </w:r>
    </w:p>
    <w:p>
      <w:r>
        <w:t>常国珍，赵仁乾，张秋剑著 其他作品：https://www.jiaokey.com/tag/常国珍，赵仁乾，张秋剑著.html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关键词搜索：https://www.jiaokey.com/tag/Python数据科学  技术详解与商业实践.html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