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敏捷开发技术丛书  大规模Scrum  大规模敏捷组织的设计</w:t>
      </w:r>
    </w:p>
    <w:p>
      <w:r>
        <w:rPr>
          <w:rFonts w:ascii="宋体" w:hAnsi="宋体" w:eastAsia="宋体"/>
          <w:sz w:val="24"/>
        </w:rPr>
        <w:t>（加）克雷格·拉尔曼，（荷）巴斯·沃代著；肖冰译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敏捷开发技术丛书  大规模Scrum  大规模敏捷组织的设计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（加）克雷格·拉尔曼，（荷）巴斯·沃代著；肖冰译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本书出售、求购地址：https://www.jiaokey.com/book/detail/14425818.html</w:t>
      </w:r>
    </w:p>
    <w:p>
      <w:r>
        <w:t>更多相关图书推荐：https://www.jiaokey.com</w:t>
      </w:r>
    </w:p>
    <w:p>
      <w:r>
        <w:t>（加）克雷格·拉尔曼，（荷）巴斯·沃代著；肖冰译 其他作品：https://www.jiaokey.com/tag/（加）克雷格·拉尔曼，（荷）巴斯·沃代著；肖冰译.html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关键词搜索：https://www.jiaokey.com/tag/敏捷开发技术丛书  大规模Scrum  大规模敏捷组织的设计.html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