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云数据安全</w:t>
      </w:r>
    </w:p>
    <w:p>
      <w:r>
        <w:rPr>
          <w:rFonts w:ascii="宋体" w:hAnsi="宋体" w:eastAsia="宋体"/>
          <w:sz w:val="24"/>
        </w:rPr>
        <w:t>徐鹏，林璟锵，金海，王蔚，王琼霄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徐鹏，林璟锵，金海，王蔚，王琼霄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本书出售、求购地址：https://www.jiaokey.com/book/detail/14425817.html</w:t>
      </w:r>
    </w:p>
    <w:p>
      <w:r>
        <w:t>更多相关图书推荐：https://www.jiaokey.com</w:t>
      </w:r>
    </w:p>
    <w:p>
      <w:r>
        <w:t>徐鹏，林璟锵，金海，王蔚，王琼霄 其他作品：https://www.jiaokey.com/tag/徐鹏，林璟锵，金海，王蔚，王琼霄.html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