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首脑之间  中美建交中的巴基斯坦秘密渠道  between the US and China</w:t>
      </w:r>
    </w:p>
    <w:p>
      <w:r>
        <w:rPr>
          <w:rFonts w:ascii="宋体" w:hAnsi="宋体" w:eastAsia="宋体"/>
          <w:sz w:val="24"/>
        </w:rPr>
        <w:t>（巴基斯坦）F.S.艾贾祖丁著；唐俊译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首脑之间  中美建交中的巴基斯坦秘密渠道  between the US and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（巴基斯坦）F.S.艾贾祖丁著；唐俊译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本书出售、求购地址：https://www.jiaokey.com/book/detail/14425794.html</w:t>
      </w:r>
    </w:p>
    <w:p>
      <w:r>
        <w:t>更多相关图书推荐：https://www.jiaokey.com</w:t>
      </w:r>
    </w:p>
    <w:p>
      <w:r>
        <w:t>（巴基斯坦）F.S.艾贾祖丁著；唐俊译 其他作品：https://www.jiaokey.com/tag/（巴基斯坦）F.S.艾贾祖丁著；唐俊译.html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关键词搜索：https://www.jiaokey.com/tag/首脑之间  中美建交中的巴基斯坦秘密渠道  between the US and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