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书名：制度与时局  明代阁臣政治角色研究</w:t>
      </w:r>
    </w:p>
    <w:p>
      <w:r>
        <w:t>作者：李佳著</w:t>
      </w:r>
    </w:p>
    <w:p>
      <w:r>
        <w:t>出版社：长春:吉林大学出版社,2018.06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制度与时局  明代阁臣政治角色研究 评论地址：https://www.jiaokey.com/book/detail/14425793.html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