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书名：时震</w:t>
      </w:r>
    </w:p>
    <w:p>
      <w:r>
        <w:t>作者：库尔特·冯内古特，九志天达</w:t>
      </w:r>
    </w:p>
    <w:p>
      <w:r>
        <w:t>出版社：江苏凤凰文艺出版社,2018.07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时震 评论地址：https://www.jiaokey.com/book/detail/14425784.html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