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书名：帝泉王国系列  国王的背叛者</w:t>
      </w:r>
    </w:p>
    <w:p>
      <w:r>
        <w:t>作者：（美）杰夫·惠勒著；张丽丽，孙会军译</w:t>
      </w:r>
    </w:p>
    <w:p>
      <w:r>
        <w:t>出版社：上海:上海文艺出版社,2018.08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帝泉王国系列  国王的背叛者 评论地址：https://www.jiaokey.com/book/detail/14425782.html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