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改变世界的七种花</w:t>
      </w:r>
    </w:p>
    <w:p>
      <w:r>
        <w:rPr>
          <w:rFonts w:ascii="宋体" w:hAnsi="宋体" w:eastAsia="宋体"/>
          <w:sz w:val="24"/>
        </w:rPr>
        <w:t>（英）珍妮弗·波特著；赵丽洁，刘佳译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改变世界的七种花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（英）珍妮弗·波特著；赵丽洁，刘佳译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本书出售、求购地址：https://www.jiaokey.com/book/detail/14425776.html</w:t>
      </w:r>
    </w:p>
    <w:p>
      <w:r>
        <w:t>更多相关图书推荐：https://www.jiaokey.com</w:t>
      </w:r>
    </w:p>
    <w:p>
      <w:r>
        <w:t>（英）珍妮弗·波特著；赵丽洁，刘佳译 其他作品：https://www.jiaokey.com/tag/（英）珍妮弗·波特著；赵丽洁，刘佳译.html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关键词搜索：https://www.jiaokey.com/tag/改变世界的七种花.html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