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寻根桃花源  从艺术地理到中国画的精神源流</w:t>
      </w:r>
    </w:p>
    <w:p>
      <w:r>
        <w:rPr>
          <w:rFonts w:ascii="宋体" w:hAnsi="宋体" w:eastAsia="宋体"/>
          <w:sz w:val="24"/>
        </w:rPr>
        <w:t>张荣东著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寻根桃花源  从艺术地理到中国画的精神源流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本书出售、求购地址：https://www.jiaokey.com/book/detail/14425774.html</w:t>
      </w:r>
    </w:p>
    <w:p>
      <w:r>
        <w:t>更多相关图书推荐：https://www.jiaokey.com</w:t>
      </w:r>
    </w:p>
    <w:p>
      <w:r>
        <w:t>张荣东著 其他作品：https://www.jiaokey.com/tag/张荣东著.html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关键词搜索：https://www.jiaokey.com/tag/寻根桃花源  从艺术地理到中国画的精神源流.html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