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书名：战争之潮  吉安娜·普罗德摩尔</w:t>
      </w:r>
    </w:p>
    <w:p>
      <w:r>
        <w:t>作者：（美）克里斯蒂·高登著；江流译</w:t>
      </w:r>
    </w:p>
    <w:p>
      <w:r>
        <w:t>出版社：北京:新星出版社,2018.08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战争之潮  吉安娜·普罗德摩尔 评论地址：https://www.jiaokey.com/book/detail/14425763.html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