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书名：巴国佛踪  巴南区佛教遗址碑拓辑录  下</w:t>
      </w:r>
    </w:p>
    <w:p>
      <w:r>
        <w:t>作者：道坚法师著</w:t>
      </w:r>
    </w:p>
    <w:p>
      <w:r>
        <w:t>出版社：成都：四川大学出版社</w:t>
      </w:r>
    </w:p>
    <w:p>
      <w:r>
        <w:t>出版日期：2018.07</w:t>
      </w:r>
    </w:p>
    <w:p>
      <w:r>
        <w:t>总页数：684</w:t>
      </w:r>
    </w:p>
    <w:p>
      <w:r>
        <w:t>更多请访问教客网: www.jiaokey.com</w:t>
      </w:r>
    </w:p>
    <w:p>
      <w:r>
        <w:t>巴国佛踪  巴南区佛教遗址碑拓辑录  下 评论地址：https://www.jiaokey.com/book/detail/14425761.html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