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计算机科学引论  2017英文精编版</w:t>
      </w:r>
    </w:p>
    <w:p>
      <w:r>
        <w:rPr>
          <w:rFonts w:ascii="宋体" w:hAnsi="宋体" w:eastAsia="宋体"/>
          <w:sz w:val="24"/>
        </w:rPr>
        <w:t>（美）蒂莫西 J.奥利里，琳达 I.奥利里，丹尼尔 A.奥利里著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计算机科学引论  2017英文精编版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 J.奥利里，琳达 I.奥利里，丹尼尔 A.奥利里著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本书出售、求购地址：https://www.jiaokey.com/book/detail/14425755.html</w:t>
      </w:r>
    </w:p>
    <w:p>
      <w:r>
        <w:t>更多相关图书推荐：https://www.jiaokey.com</w:t>
      </w:r>
    </w:p>
    <w:p>
      <w:r>
        <w:t>（美）蒂莫西 J.奥利里，琳达 I.奥利里，丹尼尔 A.奥利里著 其他作品：https://www.jiaokey.com/tag/（美）蒂莫西 J.奥利里，琳达 I.奥利里，丹尼尔 A.奥利里著.html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关键词搜索：https://www.jiaokey.com/tag/计算机科学引论  2017英文精编版.html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