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大健康引领  大数据驱动  大旅游助推  开辟乌当融合发展  产业升级新路径</w:t>
      </w:r>
    </w:p>
    <w:p>
      <w:r>
        <w:rPr>
          <w:rFonts w:ascii="宋体" w:hAnsi="宋体" w:eastAsia="宋体"/>
          <w:sz w:val="24"/>
        </w:rPr>
        <w:t>郝建编著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5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大健康引领  大数据驱动  大旅游助推  开辟乌当融合发展  产业升级新路径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本书出售、求购地址：https://www.jiaokey.com/book/detail/14425738.html</w:t>
      </w:r>
    </w:p>
    <w:p>
      <w:r>
        <w:t>更多相关图书推荐：https://www.jiaokey.com</w:t>
      </w:r>
    </w:p>
    <w:p>
      <w:r>
        <w:t>郝建编著 其他作品：https://www.jiaokey.com/tag/郝建编著.html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关键词搜索：https://www.jiaokey.com/tag/大健康引领  大数据驱动  大旅游助推  开辟乌当融合发展  产业升级新路径.html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