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书名：我生来与众不同  瓦格纳口述自传</w:t>
      </w:r>
    </w:p>
    <w:p>
      <w:r>
        <w:t>作者：（德）科西玛˙瓦格纳，高中甫，刁承俊，德理</w:t>
      </w:r>
    </w:p>
    <w:p>
      <w:r>
        <w:t>出版社：北京:新星出版社,2018.08</w:t>
      </w:r>
    </w:p>
    <w:p>
      <w:r>
        <w:t>出版日期：</w:t>
      </w:r>
    </w:p>
    <w:p>
      <w:r>
        <w:t>总页数：731</w:t>
      </w:r>
    </w:p>
    <w:p>
      <w:r>
        <w:t>更多请访问教客网: www.jiaokey.com</w:t>
      </w:r>
    </w:p>
    <w:p>
      <w:r>
        <w:t>我生来与众不同  瓦格纳口述自传 评论地址：https://www.jiaokey.com/book/detail/14425735.html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