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布衣南渡  中国民间文艺在新加坡的传播与变迁</w:t>
      </w:r>
    </w:p>
    <w:p>
      <w:r>
        <w:rPr>
          <w:rFonts w:ascii="宋体" w:hAnsi="宋体" w:eastAsia="宋体"/>
          <w:sz w:val="24"/>
        </w:rPr>
        <w:t>（新加坡）许振义著（Kohn Chin Yee）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布衣南渡  中国民间文艺在新加坡的传播与变迁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（新加坡）许振义著（Kohn Chin Yee）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本书出售、求购地址：https://www.jiaokey.com/book/detail/14425726.html</w:t>
      </w:r>
    </w:p>
    <w:p>
      <w:r>
        <w:t>更多相关图书推荐：https://www.jiaokey.com</w:t>
      </w:r>
    </w:p>
    <w:p>
      <w:r>
        <w:t>（新加坡）许振义著（Kohn Chin Yee） 其他作品：https://www.jiaokey.com/tag/（新加坡）许振义著（Kohn Chin Yee）.html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关键词搜索：https://www.jiaokey.com/tag/布衣南渡  中国民间文艺在新加坡的传播与变迁.html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