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新时代深化全面依法治国的理论方略和实践  第十二届中国法学家论坛讲演集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新时代深化全面依法治国的理论方略和实践  第十二届中国法学家论坛讲演集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本书出售、求购地址：https://www.jiaokey.com/book/detail/14425724.html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关键词搜索：https://www.jiaokey.com/tag/新时代深化全面依法治国的理论方略和实践  第十二届中国法学家论坛讲演集.html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