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21世纪经济管理教材  公共基础课系列  职业素养开发与训练</w:t>
      </w:r>
    </w:p>
    <w:p>
      <w:r>
        <w:rPr>
          <w:rFonts w:ascii="宋体" w:hAnsi="宋体" w:eastAsia="宋体"/>
          <w:sz w:val="24"/>
        </w:rPr>
        <w:t>李纯青，刘建勋，田敏编著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21世纪经济管理教材  公共基础课系列  职业素养开发与训练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李纯青，刘建勋，田敏编著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本书出售、求购地址：https://www.jiaokey.com/book/detail/14425703.html</w:t>
      </w:r>
    </w:p>
    <w:p>
      <w:r>
        <w:t>更多相关图书推荐：https://www.jiaokey.com</w:t>
      </w:r>
    </w:p>
    <w:p>
      <w:r>
        <w:t>李纯青，刘建勋，田敏编著 其他作品：https://www.jiaokey.com/tag/李纯青，刘建勋，田敏编著.html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关键词搜索：https://www.jiaokey.com/tag/21世纪经济管理教材  公共基础课系列  职业素养开发与训练.html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