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中国书籍文学馆  里下河的杨树村</w:t>
      </w:r>
    </w:p>
    <w:p>
      <w:r>
        <w:rPr>
          <w:rFonts w:ascii="宋体" w:hAnsi="宋体" w:eastAsia="宋体"/>
          <w:sz w:val="24"/>
        </w:rPr>
        <w:t>肖德林著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5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中国书籍文学馆  里下河的杨树村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本书出售、求购地址：https://www.jiaokey.com/book/detail/14425679.html</w:t>
      </w:r>
    </w:p>
    <w:p>
      <w:r>
        <w:t>更多相关图书推荐：https://www.jiaokey.com</w:t>
      </w:r>
    </w:p>
    <w:p>
      <w:r>
        <w:t>肖德林著 其他作品：https://www.jiaokey.com/tag/肖德林著.html</w:t>
      </w:r>
    </w:p>
    <w:p>
      <w:r>
        <w:t>北京:中国书籍出版社,2018.07 出版图书：https://www.jiaokey.com/tag/北京:中国书籍出版社,2018.07.html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