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书名：弘治《贵州图经新志》</w:t>
      </w:r>
    </w:p>
    <w:p>
      <w:r>
        <w:t>作者：赵瓒著</w:t>
      </w:r>
    </w:p>
    <w:p>
      <w:r>
        <w:t>出版社：成都:西南交通大学出版社,2018.03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弘治《贵州图经新志》 评论地址：https://www.jiaokey.com/book/detail/14425676.html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