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Tartaglia公式  转化与化归</w:t>
      </w:r>
    </w:p>
    <w:p>
      <w:r>
        <w:rPr>
          <w:rFonts w:ascii="宋体" w:hAnsi="宋体" w:eastAsia="宋体"/>
          <w:sz w:val="24"/>
        </w:rPr>
        <w:t>杨世明编著；王梓坤丛书主编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Tartaglia公式  转化与化归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杨世明编著；王梓坤丛书主编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本书出售、求购地址：https://www.jiaokey.com/book/detail/14425672.html</w:t>
      </w:r>
    </w:p>
    <w:p>
      <w:r>
        <w:t>更多相关图书推荐：https://www.jiaokey.com</w:t>
      </w:r>
    </w:p>
    <w:p>
      <w:r>
        <w:t>杨世明编著；王梓坤丛书主编 其他作品：https://www.jiaokey.com/tag/杨世明编著；王梓坤丛书主编.html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关键词搜索：https://www.jiaokey.com/tag/Tartaglia公式  转化与化归.html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