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  上</w:t>
      </w:r>
    </w:p>
    <w:p>
      <w:r>
        <w:t>作者：（西）吉列姆·巴拉格著；李晨曦，易晨光，严俊译</w:t>
      </w:r>
    </w:p>
    <w:p>
      <w:r>
        <w:t>出版社：北京:台海出版社,2018.06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梅西  上 评论地址：https://www.jiaokey.com/book/detail/14425660.html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