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书名：清宫档案探秘</w:t>
      </w:r>
    </w:p>
    <w:p>
      <w:r>
        <w:t>作者：冯伯群，屈春海主编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总页数：351</w:t>
      </w:r>
    </w:p>
    <w:p>
      <w:r>
        <w:t>更多请访问教客网: www.jiaokey.com</w:t>
      </w:r>
    </w:p>
    <w:p>
      <w:r>
        <w:t>清宫档案探秘 评论地址：https://www.jiaokey.com/book/detail/14425652.html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