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国外非物质文化遗产保护的经验与启示  西亚与北非卷</w:t>
      </w:r>
    </w:p>
    <w:p>
      <w:r>
        <w:rPr>
          <w:rFonts w:ascii="宋体" w:hAnsi="宋体" w:eastAsia="宋体"/>
          <w:sz w:val="24"/>
        </w:rPr>
        <w:t>曹德明主编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国外非物质文化遗产保护的经验与启示  西亚与北非卷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本书出售、求购地址：https://www.jiaokey.com/book/detail/14425646.html</w:t>
      </w:r>
    </w:p>
    <w:p>
      <w:r>
        <w:t>更多相关图书推荐：https://www.jiaokey.com</w:t>
      </w:r>
    </w:p>
    <w:p>
      <w:r>
        <w:t>曹德明主编 其他作品：https://www.jiaokey.com/tag/曹德明主编.html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关键词搜索：https://www.jiaokey.com/tag/国外非物质文化遗产保护的经验与启示  西亚与北非卷.html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