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微软办公软件国际认证MOS Access 2016通关教程</w:t>
      </w:r>
    </w:p>
    <w:p>
      <w:r>
        <w:rPr>
          <w:rFonts w:ascii="宋体" w:hAnsi="宋体" w:eastAsia="宋体"/>
          <w:sz w:val="24"/>
        </w:rPr>
        <w:t>徐日主编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微软办公软件国际认证MOS Access 2016通关教程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本书出售、求购地址：https://www.jiaokey.com/book/detail/14425642.html</w:t>
      </w:r>
    </w:p>
    <w:p>
      <w:r>
        <w:t>更多相关图书推荐：https://www.jiaokey.com</w:t>
      </w:r>
    </w:p>
    <w:p>
      <w:r>
        <w:t>徐日主编 其他作品：https://www.jiaokey.com/tag/徐日主编.html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关键词搜索：https://www.jiaokey.com/tag/微软办公软件国际认证MOS Access 2016通关教程.html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